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169621-П/2010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Ферда Бориса Михайловича на нарушение его конституционных прав частью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Б.М.Ферда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3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Ферда Бориса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