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184572-П/2014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Миллионова Сергея Ивановича на нарушение его конституционных прав частями первой и шестой статьи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С.И.Миллионова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Миллионова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