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176605-П/2010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Шалиной Ольги Леонидовны на нарушение ее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О.Л.Шалиной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для гражданина возможность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Шалиной Ольги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