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172624-П/2010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Полянского Евгения Сергеевича на нарушение его конституционных прав частью 5 статьи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Е.С.Полянского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Полянского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