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94045-П/2012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Чернышевой Жанны Петровны на нарушение ее конституционных прав Федеральным законом «Об обязательном пенсионном страховании в Российской Федерации» и судебным актом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Ж.П.Чернышевой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Чернышевой Жанны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