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Санаевой Татьяны Владимировны на нарушение ее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Т.В.Санаевой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Санаевой Татьяны Владимировны,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