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172591-П/2010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Печенюк Галины Петровны на нарушение ее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Г.П.Печенюк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3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Печенюк Галины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