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69032-П/2011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июля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Галеева Раиса Ильясовича на нарушение его конституционных прав пунктом 11 Правил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2002–2010 годы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по требованию гражданина Р.И.Галеева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оставленным без изменения судом кассационной инстанции, гражданину Р.И.Галееву было отказано в удовлетворении исковых требований, связанных с предоставлением ему государственного жилищного сертификата. При этом суды указали, что истец в 1999 году реализовал свое право на жилье с использованием 2 государственного жилищного сертификата, выданного в рамках специальной системы обеспечения жильем военнослужащих; в настоящее время он не лишен права обратиться в компетентные органы для постановки на учет в качестве нуждающегося в улучшении жилищных условий.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Р.И.Галеевым материалы, не находит оснований для принятия его жалобы к рассмотрению. Статья 40 (часть 3) Конституции Российской Федерации предусматривает, что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В развитие данного конституционного положения Законом Российской Федерации от 15 мая 1991 года № 1244-I «О социальной защите граждан, 3 подвергшихся воздействию радиации вследствие катастрофы на Чернобыльской АЭС» установлена система мер социальной поддержки в жилищной сфере для граждан, принимавших участие в ликвидации последствий аварии на Чернобыльской АЭС или пострадавших от радиационного воздействия. При этом в силу части третьей статьи 3 данного Закона, если гражданин имеет право на меры социальной поддержки по этому Закону и одновременно на такие же меры социальной поддержки по иному нормативному правовому акту, меры социальной поддержки независимо от основания, по которому они устанавливаются, предоставляются либо по этому Закону, либо по иному нормативному правовому акту по выбору гражданина, если законодательством Российской Федерации не предусмотрено иное. Оспариваемая заявителем норма с учетом приведенного законоположения не может рассматриваться как ограничивающая право граждан, поскольку предполагает выбор с их стороны конкретного правового основания для предоставления идентичных по своему характеру и целям мер социальной поддержки (в данном случае такой мерой является предоставление социальной выплаты, право на получение которой удостоверяется государственным жилищным сертификатом). Действовавшее ранее Положение о предоставлении гражданам Российской Федерации, нуждающимся в улучшении жилищных условий, безвозмездной субсидии на строительство или приобретение жилья, утвержденное постановлением Правительства Российской Федерации от 3 августа 1996 года № 937, также не предусматривало возможности неоднократного получения жилищной субсидии. Таким образом, пункт 11 Правил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2002– 4 2010 годы не может рассматриваться как нарушающий конституционные права заявителя. Разрешение же вопроса о законности и обоснованности судебных постановлений, включая оценку доводов заявителя о лишении его возможности выбрать иное основание для получения государственного жилищного сертификата, не входит в полномочия Конституционного Суда Российской Федерации, как они определены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Галеева Раиса Ильясовича,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