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175406-П/2014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Новаковского Владимира Феликсовича на нарушение его конституционных прав пунктами 1 и 2 статьи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В.Ф.Новаковского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Новаковского Владимира Феликсовича,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