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134544-П/2013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Сидоренкова Григория Николаевича на нарушение его конституционных прав пунктом 3 части второй статьи 38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Г.Н.Сидоренкова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3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Сидоренкова Григория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