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196892-П/2015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Афлятунова Александра Римовича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А.Р.Афлятунова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Афлятунова Александра Римовича,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