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144491-П/2013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Серяпина Ивана Федоровича на нарушение его конституционных прав пунктом 9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И.Ф.Серяпина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Серяпина Ивана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