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197743-П/1967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1967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Апалькова Алексея Дмитриевича на нарушение его конституционных прав Постановлением Совета Министров СССР «О порядке применения Указа Президиума Верховного Совета СССР от 26 сентября 1967 года «О расширении льгот для лиц, работающих в районах Крайнего Севера и в местностях, приравненных к районам Крайнего Севера»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А.Д.Апалькова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Апалькова Алексея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