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Дмитриченко Сергея Яковлевича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С.Я.Дмитриченко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предусматривает, что обвиняемый вправе пользоваться помощью защитника (пункт 8 части четвертой статьи 47), по определению или постановлению суда наряду с адвокатом в качестве защитника могут быть допущены один из близких родственников обвиняемого или иное лицо, о допуске которого ходатайствует обвиняемый (часть вторая статьи 49), и закрепляет, что участие защитника обеспечивается дознавателем, следователем или судом по просьбе обвиняемого (часть вторая статьи 50). Иные лица в качестве защитника могут быть допущены только по ходатайству обвиняемого, только по определению или постановлению суда, только наряду с адвокатом (кроме производства у мирового судьи) и только на судебной стадии производства по делу (Постановление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Дмитриченко Сергея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