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178309-П/2014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сентября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Киргизской Республики Дикамбаевой Дилбары и Токтаалыя уулу Тилекбека на нарушение их конституционных прав частью 1 статьи 31.6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 Дикамбаевой Дилбары и Токтаалыя уулу Тилекбека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Дикамбаевой Дилбары и Токтаалыя уулу Тилекбека,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