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150330-П/2013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Федоренко Сергея Александровича на нарушение его конституционных прав пунктом 41 Положения о порядке присуждения ученых степеней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С.А.Федоренко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С.А.Федоренко материалы, не находит оснований для принятия его жалобы к рассмотрению. Постановлением Правительства Российской Федерации от 30 января 2002 года № 74 в соответствии со статьей 4 Федерального закона от 23 августа 1996 года № 127-ФЗ «О науке и государственной научно- технической политике» было утверждено Положение о порядке присуждения ученых степеней, устанавливающее требования к квалификации соискателей ученых степеней и критерии, которым должны отвечать диссертации – научно-квалификационные работы, представленные на соискание ученой степени, а также порядок присуждения ученой степени (пункт 1). В соответствии с пунктом 41 данного Положения по решению Министерства образования и науки Российской Федерации лицо может быть лишено ученой степени либо в случае, если данная ученая степень была присуждена необоснованно, либо в случае, если она присуждена с нарушением процедур рассмотрения и принятия решения о ее присуждении. Установление в качестве самостоятельного основания для лишения ученой степени факта нарушения диссертационным советом процедур рассмотрения и принятия решения о ее присуждении обусловлено тем, что такие процедуры обеспечивают объективность и обоснованность решений, принимаемых диссертационными советами. Данное основание не может рассматриваться как неопределенное по своему содержанию, поскольку процедуры рассмотрения вопроса о присуждении ученой степени и принятия решения прямо определены Положением о порядке присуждения ученых степеней (разделы III и IV). Одним из существенных требований при этом является наличие отзыва ведущей организации по диссертации как организации, известной своими достижениями в соответствующей отрасли науки; без отзыва ведущей организации или в случае его несоответствия установленным требованиям защита диссертации, как это прямо следует из Положения о порядке присуждения ученых степеней, не может быть проведена (пункт 23). 4 Предусмотренное оспариваемым нормативным положением лишение ученой степени по решению Министерства образования и науки Российской Федерации является следствием осуществления им контроля за деятельностью диссертационных советов, а потому не может рассматриваться как применение меры юридической ответственности к лицу, лишенному ученой степени. Данное решение в соответствии с пунктом 47 Положения о порядке присуждения ученых степеней может быть проверено в судебном порядке. С 1 января 2014 года вступает в силу Положение о присуждении ученых степеней (утверждено постановлением Правительства Российской Федерации от 24 сентября 2013 года № 842), в соответствии с пунктом 65 которого основанием для лишения ученой степени признается нарушение критериев, которым должны отвечать диссертации на соискание ученых степеней, установленных данным Положением. Нарушение же порядка представления к защите и защиты диссертации на соискание ученой степени в соответствии с пунктом 39 данного Положения является основанием для принятия Министерством образования и науки Российской Федерации решения об отмене решения диссертационного совета о присуждении ученой степени и об отказе в выдаче диплома доктора наук. Однако само по себе изменение действующего порядка лишения ученых степеней не может рассматриваться как свидетельство того, что прежний порядок приводил к нарушению прав лиц, лишенных ученой степени. Таким образом, нет оснований полагать, что нормами пункта 41 Положения о порядке присуждения ученых степеней были нарушены конституционные права заявителя в указанном им аспекте.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Федоренко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