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151261-П/2013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Кораблева Дениса Анатольевича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Д.А.Кораблева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3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Кораблева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