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181871-П/2014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Егорова Андрея Михайловича на нарушение его конституционных прав частью первой статьи 100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А.М.Егорова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Егорова Андрея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