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144664-П/2013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Юденкова Сергея Евгеньевича на нарушение его конституционных прав частью 2 статьи 7.30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гражданина С.Е.Юденкова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Юденкова Сергея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