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18711-П/2009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января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Афанасьевой Надежды Петровны на нарушение ее конституционных прав статьей 54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заслушав в пленарном заседании заключение судьи Н.С.Бондаря,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гражданки Н.П.Афанасьевой,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Н.П.Афанасьева, являющаяся сотрудником управления Федеральной службы исполнения наказаний Российской Федерации по Ульяновской области и прослужившая в органах внутренних дел более 15 лет (в календарном исчислении),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Федерации, относя в соответствии с целями социального государства (статья 7, часть 1) социальную защиту к совместному ведению Российской Федерации и ее субъектов (статья 72, пункт «ж» части 1), не устанавливает при этом конкретные способы и объемы такой защиты, предоставляемой тем или иным категориям граждан. Из этого,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Афанасьевой Надежды Петровны,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