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178665-П/2014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октября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Мельникова Александра Анатольевича на нарушение его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А.А.Мельникова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Как указал Конституционный Суд Российской Федерации в Постановлении от 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Мельникова Александра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