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161736-П/2014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Худяковой Дарины Олеговны на нарушение ее конституционных прав положениями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Д.О.Худяковой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Худяковой Дарины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