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17361-П/2008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Юрия Никифоровича на нарушение его конституционных прав пунктом 4 Правил осуществления отдельных выплат военнослужащим, сотрудникам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 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Ю.Н.Фролова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Юрия Никифоровича,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5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