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144689-П/2013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«Торговый дом «ЖАККО» на нарушение конституционных прав и свобод пунктом 1 постановления Правительства Российской Федерации «О признании курортов Ессентуки, Железноводск, Кисловодск и Пятигорск, расположенных в Ставропольском крае, курортами федерального значения и об утверждении Положений об этих курортах», постановлением Совета Министров РСФСР «Об установлении границ и режима округа санитарной охраны курортов Ессентуки, Железноводск, Кисловодск и Пятигорск в Ставропольском крае» и применением статьи 166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ООО «Торговый дом «ЖАККО»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 судом апелляционной инстанции, были удовлетворены 2 исковые требования к ООО «Торговый дом «ЖАККО» о признании недействительной (ничтожной) сделкой договора купли-продажи земельного участка и применении последствий недействительности сделки в виде возврата сторон в первоначальное положение – обязании ООО «Торговый дом «ЖАККО» возвратить земельный участок муниципальному образованию, а муниципального образования – возвратить ООО «Торговый дом «ЖАККО» полученные за земельный участок денежные средства. Постановлением арбитражного суда кассационной инстанции решения арбитражных судов нижестоящих инстанций в части удовлетворения требования о возложении на ООО «Торговый дом «ЖАККО» обязанности возвратить муниципальному образованию земельный участок отменены, в удовлетворении указанного требования отказано, резолютивная часть решения дополнена абзацем о признании отсутствующим права собственности ООО «Торговый дом «ЖАККО» на земельный участок; в остальной части судебные акты оставлены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этих материалов, суды, удовлетворяя исковые требования к ООО «Торговый дом «ЖАККО» о признании договора купли- продажи земельного участка недействительной (ничтожной) сделкой, исходили из того, что земельный участок, право собственности на который зарегистрировано за заявителем 7 ноября 2009 года, расположен в городе Пятигорске в границах курорта федерального значения, находится в переделах особо охраняемой природной территории и относится к землям, ограниченным в обороте; на момент признания курорта Пятигорска курортом федерального значения в границах и с режимом округа санитарной охраны, которые установлены постановлением Совета Министров РСФСР «Об установлении границ и режима округа санитарной охраны курортов Ессентуки, Железноводск, Кисловодск и Пятигорск в Ставропольском крае», ООО «Торговый дом «ЖАККО» не являлся собственником земельного участка и решением о признании курорта Пятигорска курортом федерального значения его права не нарушены. Проверка же законности и обоснованности вынесенных по конкретному делу судебных постановлений, в том числе с точки зрения правильности применения судом правовых норм с учетом фактических обстоятельств, равно как и проверка соответствия Конституции Российской Федерации применения статьи 166 ГК Российской Федерации к конкретным правоотношениям, отождествления судами понятий земельного законодательства,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«Торговый дом «ЖАККО»,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