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197536-П/2015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Аношина Макара Геннадьевича на нарушение его конституционных прав пунктами 69 и 85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М.Г.Аношина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Аношина Макара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