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136632-П/2013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Артемьева Алексея Николаевича на нарушение его конституционных прав частями третьей и четвертой статьи 204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А.Н.Артемьева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28 сентября 2012 года (с учетом изменений, внесенных в него кассационным определением от 13 февраля 2013 года) гражданин А.Н.Артемьев осужден за совершение двух преступлений, предусмотренных пунктом «а» части четвертой статьи 204 «Коммерческий подкуп» УК Российской Федерации, а именно за незаконное получение лицом, выполняющим управленческие функции в коммерческой организации, денег и иного имущества за бездействие в интересах дающего в 2 связи с занимаемым этим лицом служебным положением, совершенное группой лиц по предварительному сговору. Получением предмета коммерческого подкупа суд признал передачу виновному денег и долей в уставных капиталах обществ с ограниченной ответственностью.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статье 204 УК Российской Федерации федеральный законодатель установил уголовную ответственность за незаконное получение лицом, выполняющим управленческие функции в коммерческой или иной организации, денег, ценных бумаг, иного имущества, а равно незаконное пользование услугами имущественного характера или другими имущественными правами за совершение действий (бездействие) в интересах дающего в связи с занимаемым этим лицом служебным положением (часть третья) и за те же деяния, совершенные группой лиц по предварительному сговору или организованной группой (пункт «а» части четвертой).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Артемьева Алексея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