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196453-П/2015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Харитонова Михаила Ивановича на нарушение его конституционных прав постановлением Правительства Российской Федерации «Об утверждении Положения о военно-врачебной экспертизе»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М.И.Харитонова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Харитонова Михаила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