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101798-П/2012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Потапова Александра Анатольевича на нарушение его конституционных прав положениями части шестой статьи 11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А.А.Потапова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А.А.Потаповым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Потапова Александра Анатольевича,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