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17417-П/2008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Цикунова Андрея Павловича на нарушение его конституционных прав пунктами 1 и 5 части первой и частью третьей статьи 51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А.П.Цикунова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А.П.Цикунов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Уголовно-процессуальный кодекс Российской Федерации закрепляет право обвиняемого на помощь адвоката (защитника), при этом терминологически в категорию обвиняемых включены не только лица, в отношении которых вынесены постановление о привлечении в качестве обвиняемого или обвинительный акт, но и, в частности, подсудимые – обвиняемые, по уголовному делу которых назначено судебное разбирательство, а также осужденные – обвиняемые, в отношении которых вынесен обвинительный приговор (части первая и вторая статьи 47). Регламентируя условия и порядок реализации названного права, Уголовно-процессуальный кодекс Российской Федерации связывает его осуществление как с волеизъявлением обвиняемого, по просьбе которого участие защитника обеспечивается дознавателем, следователем или судом (часть вторая статьи 50), так и с конкретными обстоятельствами, при наличии которых участие защитника в уголовном судопроизводстве обязательно. К таковым, согласно части первой статьи 51 УПК Российской Федерации, относятся случаи, когда обвиняемый не отказался от защитника в порядке, установленном статьей 52 данного Кодекса, является несовершеннолетним, в силу физических или психических недостатков не 3 может самостоятельно осуществлять свое право на защиту, не владеет языком, на котором ведется производство по уголовному делу, а также когда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казнь, когда уголовное дело подлежит рассмотрению судом с участием присяжных заседателей и когда обвиняемый заявил ходатайство о рассмотрении уголовного дела в порядке, установленном главой 40 названного Кодекса. Отказ от помощи защитника может иметь место в любой момент производства по уголовному делу, допускается только по инициативе подозреваемого, обвиняемого и заявляется в письменном виде (часть первая статьи 52 УПК Российской Федерации). Часть третья статьи 51 УПК Российской Федерации возлагает на следователя, дознавателя и суд при наличии обстоятельств, указывающих на необходимость участия защитника в деле, обязанность обеспечить такое участие, если защитник не приглашен самим обвиняемым, его законным представителем либо другими лицами по поручению или с согласия обвиняемого. Приведенное законоположение находится в нормативном единстве с частью первой статьи 11 данного Кодекса, предусматривающей обязанность суда, прокурора, следователя, дознавателя разъяснять обвиняемому его права и обязанности, а также обеспечивать возможность их осуществления, из чего следует, что реализация права пользоваться помощью адвоката (защитника) на той или иной стадии уголовного судопроизводства не может быть поставлена в зависимость от усмотрения должностного лица или органа, в производстве которого находится уголовное дело, т.е. от решения, не основанного на перечисленных в уголовно-процессуальном законе обстоятельствах, предусматривающих обязательное участие защитника в уголовном судопроизводстве, в том числе по назначению.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Цикунова Андрея Павловича,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