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28995-П/2009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Кузнецова Андрея Викторовича на нарушение его конституционных прав частью седьмой статьи 54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Г.А.Гаджиева, Ю.М.Данилова, Г.А.Жилина, С.М.Казанцева, М.И.Клеандрова, А.Л.Кононова, Л.О.Красавчиковой, С.П.Маврина, Н.В.Мельникова, Ю.Д.Рудкина, Н.В.Селезнева, А.Я.Сливы, В.Г.Стрекозова, В.Г.Ярославцева, рассмотрев по требованию гражданина А.В.Кузнецова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Служба в органах внутренних дел является особым видом государственной службы, направлена на реализацию публичных интересов, что предопределяет наличие у сотрудников, проходящих службу в этих органах, специального правового статуса, обусловленного выполнением конституционно значимых функций по обеспечению правопорядка и общественной безопасности. Законодатель, определяя правовой статус сотрудников, проходящих службу в органах внутренних дел, вправе устанавливать для этой категории граждан как определенные ограничения в части реализации ими гражданских прав и свобод, так и особые обязанности, 3 обусловленные задачами, принципами организации и функционирования органов внутренних дел, а также специфическим характером деятельности указанных лиц. Установление законодателем определенных ограничений прав и свобод в отношении лиц, проходящих службу в органах внутренних дел, само по себе не противоречит Конституции Российской Федерации. По смыслу Закона Российской Федерации от 18 апреля 1991 года № 1026-I «О милиции» во взаимосвязи с частью 1 статьи 37 Конституции Российской Федерации, поступая на службу в органы внутренних дел по контракту, гражданин реализует право на свободное распоряжение своими способностями к труду и тем самым добровольно приступает к осуществлению такой профессиональной деятельности, занятие которой предполагает наличие определенных ограничений его прав и свобод, свойственных данной разновидности государственной службы.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Кузнецова Андрея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 5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