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Какуева Сергея Юрьевича о разъяснении Постановления Конституционного Суда Российской Федерации от 19 июля 2011 года № 17-П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ходатайства гражданина С.Ю.Какуева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19 июля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разъяснения решения Конституционного Суда Российской Федерации не может быть удовлетворено, если поставленные в нем вопросы не требуют какого-либо дополнительного истолкования решения по существу.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Какуева Сергея Юрьевича о разъяснении Постановления Конституционного Суда Российской Федерации от 19 июля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