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103509-П/2012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Оганяна Рубена Варангюловича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Р.В.Оганяна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при участии в деле подозреваемого, обвиняемого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Оганяна Рубена Варангюловича,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