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104514-П/2012</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19 июня 2012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гражданки Зайферт Татьяны Евгеньевны на нарушение ее конституционных прав статьей 448 Уголовно-процессуального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А.И.Бойцова, Н.С.Бондаря, Г.А.Гаджиева, Ю.М.Данилова, Л.М.Жарковой, Г.А.Жилина, С.М.Казанцева, С.Д.Князева, А.Н.Кокотова, Л.О.Красавчиковой, С.П.Маврина, Н.В.Мельникова, Ю.Д.Рудкина, Н.В.Селезнева, В.Г.Ярославцева, рассмотрев вопрос о возможности принятия жалобы гражданки Т.Е.Зайферт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Постановлением Председателя Следственного комитета Российской Федерации гражданка Т.Е.Зайферт, ранее являвшаяся судьей федерального суда общей юрисдикции, привлечена в качестве обвиняемой по уголовному делу, о чем ей было объявлено руководителем следственной группы, которой поручено производство предварительного расследования по данному делу. В дальнейшем судом в отношении обвиняемой Т.Е.Зайферт была избрана мера пресечения в виде залога. 2 В своей жалобе в</w:t>
      </w:r>
    </w:p>
    <w:p>
      <w:pPr>
        <w:pStyle w:val="Heading3"/>
      </w:pPr>
      <w:r>
        <w:rPr>
          <w:rFonts w:ascii="Times New Roman" w:hAnsi="Times New Roman" w:eastAsia="Times New Roman" w:cs="Times New Roman"/>
          <w:b/>
          <w:i w:val="0"/>
          <w:sz w:val="22"/>
        </w:rPr>
        <w:t>Пункт 2. Выводы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Статья 448 УПК Российской Федерации (как и нормы главы 52 этого Кодекса в целом) предусматривает специальный – усложненный – порядок возбуждения уголовных дел и производства по ним в отношении указанных в уголовно-процессуальном законе категорий лиц, включая судей федеральных судов общей юрисдикции, предоставляет им дополнительные процессуальные гарантии, которые, не исключая уголовную ответственность за совершенные преступления, посредством определенного усложнения процедур уголовного преследования обеспечивают их защиту при осуществлении публичных профессиональных обязанностей (определения Конституционного Суда Российской Федерации от 18 июля 2006 года № 281- О, от 24 января 2008 года</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гражданки Зайферт Татьяны Евгеньевны,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