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193682-П/2015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«АБС Логистикс» на нарушение конституционных прав и свобод статьей 16.7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«АБС Логистикс»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«АБС Логистикс»,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