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136492-П/2013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Стрекалова Андрея Анатольевича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А.А.Стрекалова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Стрекалова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