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193259-П/2015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Зеленина Дмитрия Николаевича на нарушение его конституционных прав статьей 4011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Д.Н.Зеленина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Зеленина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