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136493-П/2013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Чернышова Сергея Викторовича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С.В.Чернышова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Чернышова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