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193999-П/2015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Налимовой Ангелины Николаевны и Налимова Евгения Александровича на нарушение их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А.Н.Налимовой и Е.А.Налимова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Налимовой Ангелины Николаевны и Налимова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