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62913-П/2011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апреля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Слесарева Дмитрия Сергеевича на нарушение его конституционных прав положением пункта 6 Положения о Федеральной службе по надзору в сфере защиты прав потребителей и благополучия человека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по требованию гражданина Д.С.Слесарева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Слесарева Дмитрия Сергеевича,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