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162246-П/2014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Букреева Александра Васильевича на нарушение его конституционных прав частью 3 статьи 32.7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А.В.Букреева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Букреева Александра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