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Лебедева Платона Леонидовича на нарушение его конституционных прав правоприменительной практикой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П.Л.Лебедева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Лебедева Платона Леонидовича,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