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195667-П/2015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Кокотовой Ольги Александровны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О.А.Кокотовой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Кокотовой Ольги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