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121892-П/2012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Шавалиева Зуфара Минсиафовича на нарушение его конституционных прав пунктом 2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З.М.Шавалиева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Шавалиева Зуфара Минсиафовича,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