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189324-П/2015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Хакима Ахмада Джавида Абдулловича на нарушение его конституционных прав пунктом 7 Указа Президента Российской Федерации «Об особенностях применения усиленных мер безопасности в период проведения XXII Олимпийских зимних игр и XI Паралимпийских зимних игр 2014 года в городе Сочи»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А.Д.А.Хакима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 пунктом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Хакима Ахмада Джавида Абдулловича, поскольку законоположение, конституционность которого он оспаривает, утратило силу. 4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