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133280-П/2013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Кобцева Александра Сергеевича на нарушение его конституционных прав частью третьей статьи 237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А.С.Кобцева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статьями 96 и 97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Кобцева Александра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