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76543-П/2011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Шорора Александра Олеговича на нарушение его конституционных прав частью второй статьи 379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А.О.Шорора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А.О.Шорор, осужденный судом с участием присяжных заседателей за совершение преступления к 14 годам лишения свободы в исправительной колонии строгого режима,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Шорора Александра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