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192015-П/2015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Глазова Андрея Юрьевича на нарушение его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А.Ю.Глазова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Глазова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