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104959-П/2012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Какуева Сергея Юрьевича на нарушение его конституционных прав частью 51 статьи 211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С.Ю.Какуева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Какуева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