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117716-П/2012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Гребенчи Светланы Павловны на нарушение ее конституционных прав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С.П.Гребенчи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Гребенчи Светланы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