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184561-П/2014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Сальниковой Екатерины Власовны на нарушение ее конституционных прав частью второй статьи 333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гражданки Е.В.Сальниковой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жалобы к рассмотрению. Постановлением Конституционного Суда Российской Федерации от 30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Сальниковой Екатерины Власовны,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